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17 мая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23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 xml:space="preserve">Рабаданова </w:t>
      </w:r>
      <w:r>
        <w:rPr>
          <w:rFonts w:ascii="Times New Roman" w:eastAsia="Times New Roman" w:hAnsi="Times New Roman" w:cs="Times New Roman"/>
          <w:b/>
          <w:bCs/>
        </w:rPr>
        <w:t>Шахмана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Хапизовича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.10.2023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Рабаданов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Ш.Х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3rplc-15"/>
          <w:rFonts w:ascii="Times New Roman" w:eastAsia="Times New Roman" w:hAnsi="Times New Roman" w:cs="Times New Roman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052308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11166269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Рабаданов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Ш.Х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Рабаданов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Ш.Х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02.11.2023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отчетом об отслеживании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почтового отправления;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карточкой учета ТС;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ВУ;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Рабаданов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Ш.Х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Рабаданов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Ш.Х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Рабаданова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Шахмана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Хапизовича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0412365400285004232420112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4rplc-34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5">
    <w:name w:val="cat-UserDefined grp-23 rplc-15"/>
    <w:basedOn w:val="DefaultParagraphFont"/>
  </w:style>
  <w:style w:type="character" w:customStyle="1" w:styleId="cat-UserDefinedgrp-24rplc-34">
    <w:name w:val="cat-UserDefined grp-24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